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ORTAOKUL ÖĞRENCİ TUTANAĞI</w:t>
      </w:r>
    </w:p>
    <w:p/>
    <w:p>
      <w:r>
        <w:t>Tutanak Tarihi  : ________________________________</w:t>
      </w:r>
    </w:p>
    <w:p>
      <w:r>
        <w:t>Tutanak No      : ________________________________</w:t>
      </w:r>
    </w:p>
    <w:p>
      <w:r>
        <w:t>Okul Adı        : ________________________________</w:t>
      </w:r>
    </w:p>
    <w:p>
      <w:r>
        <w:t>Sınıf / Şube    : ________________________________</w:t>
      </w:r>
    </w:p>
    <w:p>
      <w:r>
        <w:t>Öğrencinin Adı Soyadı : __________________________</w:t>
      </w:r>
    </w:p>
    <w:p>
      <w:r>
        <w:t>Öğrenci No      : ________________________________</w:t>
      </w:r>
    </w:p>
    <w:p/>
    <w:p>
      <w:r>
        <w:t>Olay Tarihi     : __________________   Olay Saati : __________________</w:t>
      </w:r>
    </w:p>
    <w:p>
      <w:r>
        <w:t>Olay Yeri       : _______________________________________________</w:t>
      </w:r>
    </w:p>
    <w:p/>
    <w:p>
      <w:r>
        <w:t>Olayın Açıklaması: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Tanıklar:</w:t>
      </w:r>
    </w:p>
    <w:p>
      <w:r>
        <w:t>1) Adı Soyadı: _____________________________   Görevi: __________________   İmza: ____________</w:t>
      </w:r>
    </w:p>
    <w:p>
      <w:r>
        <w:t>2) Adı Soyadı: _____________________________   Görevi: __________________   İmza: ____________</w:t>
      </w:r>
    </w:p>
    <w:p/>
    <w:p>
      <w:r>
        <w:t>Öğrencinin Beyanı: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Sonuç ve Değerlendirme: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Tutanak Düzenleyenler:</w:t>
      </w:r>
    </w:p>
    <w:p>
      <w:r>
        <w:t>1) Adı Soyadı: _____________________________   Görevi: __________________   İmza: ____________</w:t>
      </w:r>
    </w:p>
    <w:p>
      <w:r>
        <w:t>2) Adı Soyadı: _____________________________   Görevi: __________________   İmza: ____________</w:t>
      </w:r>
    </w:p>
    <w:p/>
    <w:p>
      <w:r>
        <w:t>Öğrenci: Adı Soyadı: ______________________________   İmza: ____________</w:t>
      </w:r>
    </w:p>
    <w:p>
      <w:r>
        <w:t>Veli   : Adı Soyadı: ______________________________   İmza: ____________</w:t>
      </w:r>
    </w:p>
    <w:p/>
    <w:p>
      <w:r>
        <w:rPr>
          <w:i/>
        </w:rPr>
        <w:t>Bu boş ortaokul öğrenci tutanak şablonu tutanakornegi.com tarafından hazırlanmıştır. Daha fazla ücretsiz tutanak örneği için: https://tutanakornegi.com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