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APARTMAN TOPLANTI TUTANAĞI (BOŞ ÖRNEK)</w:t>
      </w:r>
    </w:p>
    <w:p/>
    <w:p>
      <w:r>
        <w:t>APARTMAN TOPLANTI TUTANAĞI</w:t>
      </w:r>
    </w:p>
    <w:p/>
    <w:p>
      <w:r>
        <w:t>Apartmanın Adı             : .............................................................</w:t>
      </w:r>
    </w:p>
    <w:p>
      <w:r>
        <w:t>Apartmanın Adresi          : ............................................................................................</w:t>
      </w:r>
    </w:p>
    <w:p>
      <w:r>
        <w:t>Toplantı Türü              : (   ) Olağan Kat Malikleri Kurulu   (   ) Olağanüstü Kat Malikleri Kurulu</w:t>
      </w:r>
    </w:p>
    <w:p>
      <w:r>
        <w:t>Toplantı Tarihi            : .... / .... / 20....</w:t>
      </w:r>
    </w:p>
    <w:p>
      <w:r>
        <w:t>Toplantı Saati             : ........</w:t>
      </w:r>
    </w:p>
    <w:p>
      <w:r>
        <w:t>Toplantı Yeri              : ............................................................................................</w:t>
      </w:r>
    </w:p>
    <w:p/>
    <w:p>
      <w:r>
        <w:t>Toplantıya Katılan Bağımsız Bölümler ve Kat Malikleri / Vekilleri:</w:t>
      </w:r>
    </w:p>
    <w:p/>
    <w:p>
      <w:r>
        <w:t>Daire No   Adı Soyadı                    Malik / Kiracı / Vekil           İmza</w:t>
      </w:r>
    </w:p>
    <w:p>
      <w:r>
        <w:t>---------  ----------------------------  ------------------------------   --------------</w:t>
      </w:r>
    </w:p>
    <w:p>
      <w:r>
        <w:t>.........  ............................  ..............................   --------------</w:t>
      </w:r>
    </w:p>
    <w:p>
      <w:r>
        <w:t>.........  ............................  ..............................   --------------</w:t>
      </w:r>
    </w:p>
    <w:p>
      <w:r>
        <w:t>.........  ............................  ..............................   --------------</w:t>
      </w:r>
    </w:p>
    <w:p>
      <w:r>
        <w:t>.........  ............................  ..............................   --------------</w:t>
      </w:r>
    </w:p>
    <w:p>
      <w:r>
        <w:t>.........  ............................  ..............................   --------------</w:t>
      </w:r>
    </w:p>
    <w:p/>
    <w:p>
      <w:r>
        <w:t>Toplantının Gündemi:</w:t>
      </w:r>
    </w:p>
    <w:p/>
    <w:p>
      <w:r>
        <w:t>1) .......................................................................................................................</w:t>
      </w:r>
    </w:p>
    <w:p>
      <w:r>
        <w:t>2) .......................................................................................................................</w:t>
      </w:r>
    </w:p>
    <w:p>
      <w:r>
        <w:t>3) .......................................................................................................................</w:t>
      </w:r>
    </w:p>
    <w:p>
      <w:r>
        <w:t>4) .......................................................................................................................</w:t>
      </w:r>
    </w:p>
    <w:p>
      <w:r>
        <w:t>5) .......................................................................................................................</w:t>
      </w:r>
    </w:p>
    <w:p/>
    <w:p>
      <w:r>
        <w:t>Görüşmeler ve Alınan Kararlar:</w:t>
      </w:r>
    </w:p>
    <w:p/>
    <w:p>
      <w:r>
        <w:t>1) Gündemin 1. maddesi hakkında alınan karar:</w:t>
      </w:r>
    </w:p>
    <w:p>
      <w:r>
        <w:t>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/>
    <w:p>
      <w:r>
        <w:t>2) Gündemin 2. maddesi hakkında alınan karar:</w:t>
      </w:r>
    </w:p>
    <w:p>
      <w:r>
        <w:t>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/>
    <w:p>
      <w:r>
        <w:t>3) Gündemin 3. maddesi hakkında alınan karar:</w:t>
      </w:r>
    </w:p>
    <w:p>
      <w:r>
        <w:t>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/>
    <w:p>
      <w:r>
        <w:t>4) Gündemin 4. maddesi hakkında alınan karar:</w:t>
      </w:r>
    </w:p>
    <w:p>
      <w:r>
        <w:t>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/>
    <w:p>
      <w:r>
        <w:t>5) Gündemin 5. maddesi hakkında alınan karar:</w:t>
      </w:r>
    </w:p>
    <w:p>
      <w:r>
        <w:t>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</w:t>
      </w:r>
    </w:p>
    <w:p/>
    <w:p>
      <w:r>
        <w:t>Toplantı Yeter Sayısı ve Kapanış:</w:t>
      </w:r>
    </w:p>
    <w:p/>
    <w:p>
      <w:r>
        <w:t>Toplam bağımsız bölüm sayısı: ..........</w:t>
      </w:r>
    </w:p>
    <w:p>
      <w:r>
        <w:t>Toplantıya katılan bağımsız bölüm sayısı: ..........</w:t>
      </w:r>
    </w:p>
    <w:p>
      <w:r>
        <w:t>Arsa payı ve sayı çoğunluğunun (   ) sağlandığı / (   ) sağlanamadığı tespit edilmiştir.</w:t>
      </w:r>
    </w:p>
    <w:p/>
    <w:p>
      <w:r>
        <w:t>İşbu tutanak, yukarıda bilgileri yazılı apartmanın kat malikleri kurulunun</w:t>
      </w:r>
    </w:p>
    <w:p>
      <w:r>
        <w:t>.... / .... / 20.... tarihli toplantısında düzenlenmiş olup, ... (...) sayfa ve ... (...) maddeden ibarettir.</w:t>
      </w:r>
    </w:p>
    <w:p>
      <w:r>
        <w:t>..... nüsha olarak tanzim edilip imza altına alınmıştır.</w:t>
      </w:r>
    </w:p>
    <w:p/>
    <w:p>
      <w:r>
        <w:t>Toplantı Başkanı</w:t>
      </w:r>
    </w:p>
    <w:p>
      <w:r>
        <w:t>Adı Soyadı : ..........................................</w:t>
      </w:r>
    </w:p>
    <w:p>
      <w:r>
        <w:t>İmza       : ..................................</w:t>
      </w:r>
    </w:p>
    <w:p/>
    <w:p>
      <w:r>
        <w:t>Tutanak Yazmanı</w:t>
      </w:r>
    </w:p>
    <w:p>
      <w:r>
        <w:t>Adı Soyadı : ..........................................</w:t>
      </w:r>
    </w:p>
    <w:p>
      <w:r>
        <w:t>İmza       : ..................................</w:t>
      </w:r>
    </w:p>
    <w:p/>
    <w:p>
      <w:r>
        <w:t>Oy Sayım Memuru / Katip Üye</w:t>
      </w:r>
    </w:p>
    <w:p>
      <w:r>
        <w:t>Adı Soyadı : ..........................................</w:t>
      </w:r>
    </w:p>
    <w:p>
      <w:r>
        <w:t>İmza       : ..................................</w:t>
      </w:r>
    </w:p>
    <w:p/>
    <w:p>
      <w:r>
        <w:t>Kat Malikleri İsim / İmza:</w:t>
      </w:r>
    </w:p>
    <w:p/>
    <w:p>
      <w:r>
        <w:t>Daire No   Adı Soyadı                    İmza</w:t>
      </w:r>
    </w:p>
    <w:p>
      <w:r>
        <w:t>---------  ----------------------------  --------------</w:t>
      </w:r>
    </w:p>
    <w:p>
      <w:r>
        <w:t>.........  ............................  --------------</w:t>
      </w:r>
    </w:p>
    <w:p>
      <w:r>
        <w:t>.........  ............................  --------------</w:t>
      </w:r>
    </w:p>
    <w:p>
      <w:r>
        <w:t>.........  ............................  --------------</w:t>
      </w:r>
    </w:p>
    <w:p>
      <w:r>
        <w:t>.........  ............................  --------------</w:t>
      </w:r>
    </w:p>
    <w:p/>
    <w:p/>
    <w:p>
      <w:r>
        <w:t>APARTMAN TOPLANTI TUTANAĞI (DOLDURULMUŞ ÖRNEK)</w:t>
      </w:r>
    </w:p>
    <w:p/>
    <w:p>
      <w:r>
        <w:t>APARTMAN TOPLANTI TUTANAĞI</w:t>
      </w:r>
    </w:p>
    <w:p/>
    <w:p>
      <w:r>
        <w:t>Apartmanın Adı             : ÇINAR APARTMANI</w:t>
      </w:r>
    </w:p>
    <w:p>
      <w:r>
        <w:t>Apartmanın Adresi          : Çınar Sokak No: 12 Kozyatağı / Kadıköy / İstanbul</w:t>
      </w:r>
    </w:p>
    <w:p>
      <w:r>
        <w:t>Toplantı Türü              : ( X ) Olağan Kat Malikleri Kurulu   (   ) Olağanüstü Kat Malikleri Kurulu</w:t>
      </w:r>
    </w:p>
    <w:p>
      <w:r>
        <w:t>Toplantı Tarihi            : 16 / 03 / 2025</w:t>
      </w:r>
    </w:p>
    <w:p>
      <w:r>
        <w:t>Toplantı Saati             : 20:00</w:t>
      </w:r>
    </w:p>
    <w:p>
      <w:r>
        <w:t>Toplantı Yeri              : Çınar Apartmanı giriş katı</w:t>
      </w:r>
    </w:p>
    <w:p/>
    <w:p>
      <w:r>
        <w:t>Toplantıya Katılan Bağımsız Bölümler ve Kat Malikleri / Vekilleri:</w:t>
      </w:r>
    </w:p>
    <w:p/>
    <w:p>
      <w:r>
        <w:t>Daire No   Adı Soyadı                                Malik / Kiracı / Vekil           İmza</w:t>
      </w:r>
    </w:p>
    <w:p>
      <w:r>
        <w:t>---------  ----------------------------------------  ------------------------------   --------------</w:t>
      </w:r>
    </w:p>
    <w:p>
      <w:r>
        <w:t>1          Ahmet Yılmaz                              Malik                           (imza)</w:t>
      </w:r>
    </w:p>
    <w:p>
      <w:r>
        <w:t>2          Ayşe Demir                                Malik                           (imza)</w:t>
      </w:r>
    </w:p>
    <w:p>
      <w:r>
        <w:t>3          Elif Koç                                  Malik (vekaleten Mehmet Koç)    (imza)</w:t>
      </w:r>
    </w:p>
    <w:p>
      <w:r>
        <w:t>4          Okan Er                                   Malik                           (imza)</w:t>
      </w:r>
    </w:p>
    <w:p>
      <w:r>
        <w:t>5          Zeynep Arslan                             Malik                           (imza)</w:t>
      </w:r>
    </w:p>
    <w:p>
      <w:r>
        <w:t>6          Murat Kaya                                Malik                           (imza)</w:t>
      </w:r>
    </w:p>
    <w:p/>
    <w:p>
      <w:r>
        <w:t>Toplam 8 bağımsız bölümden 6'sı asaleten temsil edilmiştir. Toplantı yeter sayısının sağlandığı tespit edilerek,</w:t>
      </w:r>
    </w:p>
    <w:p>
      <w:r>
        <w:t>gündem maddelerinin görüşülmesine oybirliği ile karar verildi.</w:t>
      </w:r>
    </w:p>
    <w:p/>
    <w:p>
      <w:r>
        <w:t>Toplantının Gündemi:</w:t>
      </w:r>
    </w:p>
    <w:p/>
    <w:p>
      <w:r>
        <w:t>1) Açılış, yoklama ve divan heyetinin seçimi</w:t>
      </w:r>
    </w:p>
    <w:p>
      <w:r>
        <w:t>2) 2024 yılı faaliyet raporu ile gelir–gider hesabının görüşülmesi ve ibrası</w:t>
      </w:r>
    </w:p>
    <w:p>
      <w:r>
        <w:t>3) 2025 yılı tahmini bütçenin ve aylık aidatların belirlenmesi</w:t>
      </w:r>
    </w:p>
    <w:p>
      <w:r>
        <w:t>4) Apartman giriş kapısının yenilenmesi ve çevre aydınlatmasının iyileştirilmesi</w:t>
      </w:r>
    </w:p>
    <w:p>
      <w:r>
        <w:t>5) Güvenlik kamerası sistemi kurulması teklifinin görüşülmesi</w:t>
      </w:r>
    </w:p>
    <w:p>
      <w:r>
        <w:t>6) Dilek ve temenniler</w:t>
      </w:r>
    </w:p>
    <w:p/>
    <w:p>
      <w:r>
        <w:t>Görüşmeler ve Alınan Kararlar:</w:t>
      </w:r>
    </w:p>
    <w:p/>
    <w:p>
      <w:r>
        <w:t>1) Açılış, yoklama ve divan heyetinin seçimi:</w:t>
      </w:r>
    </w:p>
    <w:p>
      <w:r>
        <w:t>Toplantı, mevcut kat malikleri arasından oybirliği ile Ahmet Yılmaz’ın toplantı başkanı,</w:t>
      </w:r>
    </w:p>
    <w:p>
      <w:r>
        <w:t>Ayşe Demir’in tutanak yazmanı olarak seçilmesiyle açıldı. Divan heyeti bu şekilde oluşturuldu.</w:t>
      </w:r>
    </w:p>
    <w:p/>
    <w:p>
      <w:r>
        <w:t>2) 2024 yılı faaliyet raporu ile gelir–gider hesabının görüşülmesi ve ibrası:</w:t>
      </w:r>
    </w:p>
    <w:p>
      <w:r>
        <w:t>Yönetici Ahmet Yılmaz tarafından 2024 yılı faaliyet raporu ile gelir–gider tablosu kat maliklerine</w:t>
      </w:r>
    </w:p>
    <w:p>
      <w:r>
        <w:t>okundu. Kat malikleri söz alarak rapor hakkında görüşlerini bildirdi. Yapılan oylama sonucunda</w:t>
      </w:r>
    </w:p>
    <w:p>
      <w:r>
        <w:t>2024 yılı faaliyet raporu ile gelir–gider hesabı oybirliği ile kabul edildi ve yönetim ibra edildi.</w:t>
      </w:r>
    </w:p>
    <w:p/>
    <w:p>
      <w:r>
        <w:t>3) 2025 yılı tahmini bütçenin ve aylık aidatların belirlenmesi:</w:t>
      </w:r>
    </w:p>
    <w:p>
      <w:r>
        <w:t>2025 yılı için hazırlanan tahmini bütçe kalem kalem okundu. Yapılan değerlendirme sonucu,</w:t>
      </w:r>
    </w:p>
    <w:p>
      <w:r>
        <w:t>1 Nisan 2025 tarihinden geçerli olmak üzere aylık aidatın bağımsız bölüm başına 750 TL olarak</w:t>
      </w:r>
    </w:p>
    <w:p>
      <w:r>
        <w:t>belirlenmesine, aidatların her ayın en geç 10’unda ödenmesine, gecikme halinde yasal faiz</w:t>
      </w:r>
    </w:p>
    <w:p>
      <w:r>
        <w:t>oranının uygulanmasına oyçokluğu ile karar verildi.</w:t>
      </w:r>
    </w:p>
    <w:p/>
    <w:p>
      <w:r>
        <w:t>4) Apartman giriş kapısının yenilenmesi ve çevre aydınlatmasının iyileştirilmesi:</w:t>
      </w:r>
    </w:p>
    <w:p>
      <w:r>
        <w:t>Giriş kapısının eskiyerek güvenlik zafiyeti oluşturduğu, gece aydınlatmasının yetersiz olduğu</w:t>
      </w:r>
    </w:p>
    <w:p>
      <w:r>
        <w:t>konusunda kat malikleri görüş birliğine vardı. Teklif alınan firmalar değerlendirildi. Yapılan</w:t>
      </w:r>
    </w:p>
    <w:p>
      <w:r>
        <w:t>oylama neticesinde, giriş kapısının çelik kapı ile değiştirilmesi ve bahçe aydınlatma armatürlerinin</w:t>
      </w:r>
    </w:p>
    <w:p>
      <w:r>
        <w:t>yenilenmesi için azami 60.000 TL bütçe ayrılmasına, yönetimin en uygun teklifi seçerek uygulamaya</w:t>
      </w:r>
    </w:p>
    <w:p>
      <w:r>
        <w:t>geçmesine oybirliği ile karar verildi.</w:t>
      </w:r>
    </w:p>
    <w:p/>
    <w:p>
      <w:r>
        <w:t>5) Güvenlik kamerası sistemi kurulması teklifinin görüşülmesi:</w:t>
      </w:r>
    </w:p>
    <w:p>
      <w:r>
        <w:t>Apartman giriş, otopark ve bahçe alanlarını kapsayacak şekilde güvenlik kamerası sistemi kurulması</w:t>
      </w:r>
    </w:p>
    <w:p>
      <w:r>
        <w:t>görüşüldü. Sistemin hem güvenlik hem de olası uyuşmazlıklarda delil niteliği taşıyacağı değerlendirildi.</w:t>
      </w:r>
    </w:p>
    <w:p>
      <w:r>
        <w:t>Yapılan oylama sonucunda, en az 6 kameralı bir sistemin kurulmasına, toplam maliyetin 40.000 TL’yi</w:t>
      </w:r>
    </w:p>
    <w:p>
      <w:r>
        <w:t>geçmemesi kaydıyla yönetimin yetkilendirilmesine oyçokluğu ile karar verildi.</w:t>
      </w:r>
    </w:p>
    <w:p/>
    <w:p>
      <w:r>
        <w:t>6) Dilek ve temenniler:</w:t>
      </w:r>
    </w:p>
    <w:p>
      <w:r>
        <w:t>Kat malikleri, apartman temizliği ve gürültü konularında hassasiyet gösterilmesi gerektiğini belirtti.</w:t>
      </w:r>
    </w:p>
    <w:p>
      <w:r>
        <w:t>Yeni dönem yönetimine başarı dileklerinde bulunuldu. Gündemde görüşülecek başka madde kalmadığından,</w:t>
      </w:r>
    </w:p>
    <w:p>
      <w:r>
        <w:t>toplantı saat 22:15’te kapatıldı.</w:t>
      </w:r>
    </w:p>
    <w:p/>
    <w:p>
      <w:r>
        <w:t>Toplantı Yeter Sayısı ve Kapanış:</w:t>
      </w:r>
    </w:p>
    <w:p/>
    <w:p>
      <w:r>
        <w:t>Toplam bağımsız bölüm sayısı: 8</w:t>
      </w:r>
    </w:p>
    <w:p>
      <w:r>
        <w:t>Toplantıya katılan bağımsız bölüm sayısı: 6</w:t>
      </w:r>
    </w:p>
    <w:p>
      <w:r>
        <w:t>Arsa payı ve sayı çoğunluğunun ( X ) sağlandığı / (   ) sağlanamadığı tespit edilmiştir.</w:t>
      </w:r>
    </w:p>
    <w:p/>
    <w:p>
      <w:r>
        <w:t>İşbu tutanak, Çınar Apartmanı kat malikleri kurulunun 16 / 03 / 2025 tarihli toplantısında düzenlenmiş</w:t>
      </w:r>
    </w:p>
    <w:p>
      <w:r>
        <w:t>olup, iki (2) sayfa ve altı (6) maddeden ibarettir. Üç (3) nüsha olarak tanzim edilip imza altına alınmıştır.</w:t>
      </w:r>
    </w:p>
    <w:p/>
    <w:p>
      <w:r>
        <w:t>Toplantı Başkanı</w:t>
      </w:r>
    </w:p>
    <w:p>
      <w:r>
        <w:t>Adı Soyadı : Ahmet Yılmaz</w:t>
      </w:r>
    </w:p>
    <w:p>
      <w:r>
        <w:t>İmza       : (imza)</w:t>
      </w:r>
    </w:p>
    <w:p/>
    <w:p>
      <w:r>
        <w:t>Tutanak Yazmanı</w:t>
      </w:r>
    </w:p>
    <w:p>
      <w:r>
        <w:t>Adı Soyadı : Ayşe Demir</w:t>
      </w:r>
    </w:p>
    <w:p>
      <w:r>
        <w:t>İmza       : (imza)</w:t>
      </w:r>
    </w:p>
    <w:p/>
    <w:p>
      <w:r>
        <w:t>Oy Sayım Memuru / Katip Üye</w:t>
      </w:r>
    </w:p>
    <w:p>
      <w:r>
        <w:t>Adı Soyadı : Elif Koç</w:t>
      </w:r>
    </w:p>
    <w:p>
      <w:r>
        <w:t>İmza       : (imza)</w:t>
      </w:r>
    </w:p>
    <w:p/>
    <w:p>
      <w:r>
        <w:t>Kat Malikleri İsim / İmza:</w:t>
      </w:r>
    </w:p>
    <w:p/>
    <w:p>
      <w:r>
        <w:t>Daire No   Adı Soyadı          İmza</w:t>
      </w:r>
    </w:p>
    <w:p>
      <w:r>
        <w:t>---------  ------------------  --------------</w:t>
      </w:r>
    </w:p>
    <w:p>
      <w:r>
        <w:t>1          Ahmet Yılmaz        (imza)</w:t>
      </w:r>
    </w:p>
    <w:p>
      <w:r>
        <w:t>2          Ayşe Demir          (imza)</w:t>
      </w:r>
    </w:p>
    <w:p>
      <w:r>
        <w:t>3          Mehmet Koç          (imza vekâleten)</w:t>
      </w:r>
    </w:p>
    <w:p>
      <w:r>
        <w:t>4          Okan Er             (imza)</w:t>
      </w:r>
    </w:p>
    <w:p>
      <w:r>
        <w:t>5          Zeynep Arslan       (imza)</w:t>
      </w:r>
    </w:p>
    <w:p>
      <w:r>
        <w:t>6          Murat Kaya          (imza)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